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65f1a" w14:textId="95a65f1a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2024级新生入户登记表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发布者:csman</w:t>
      </w:r>
      <w:r>
        <w:rPr>
          <w:b w:val="false"/>
          <w:i w:val="false"/>
          <w:color w:val="000000"/>
          <w:sz w:val="22"/>
        </w:rPr>
        <w:t xml:space="preserve">  </w:t>
      </w:r>
      <w:r>
        <w:rPr>
          <w:b w:val="false"/>
          <w:i w:val="false"/>
          <w:color w:val="000000"/>
          <w:sz w:val="18"/>
        </w:rPr>
        <w:t>发布时间:2024-08-07</w:t>
      </w:r>
      <w:r>
        <w:rPr>
          <w:b w:val="false"/>
          <w:i w:val="false"/>
          <w:color w:val="000000"/>
          <w:sz w:val="22"/>
        </w:rPr>
        <w:t xml:space="preserve">  </w:t>
      </w:r>
      <w:r>
        <w:rPr>
          <w:b w:val="false"/>
          <w:i w:val="false"/>
          <w:color w:val="000000"/>
          <w:sz w:val="18"/>
        </w:rPr>
        <w:t>浏览次数:77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	 	</w:t>
      </w:r>
    </w:p>
    <w:tbl>
      <w:tblPr>
        <w:tblW w:w="0" w:type="auto"/>
        <w:tblCellSpacing w:w="0" w:type="dxa"/>
        <w:tblInd w:w="115" w:type="dxa"/>
        <w:tblBorders>
          <w:top w:val="inset" w:color="#000000" w:sz="8"/>
          <w:left w:val="inset" w:color="#000000" w:sz="8"/>
          <w:bottom w:val="inset" w:color="#000000" w:sz="8"/>
          <w:right w:val="inset" w:color="#000000" w:sz="8"/>
          <w:insideH w:val="none"/>
          <w:insideV w:val="none"/>
        </w:tblBorders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8"/>
        <w:gridCol w:w="1198"/>
        <w:gridCol w:w="1198"/>
        <w:gridCol w:w="1198"/>
      </w:tblGrid>
      <w:tr>
        <w:tc>
          <w:tcPr>
            <w:tcW w:w="0" w:type="auto"/>
            <w:gridSpan w:val="1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40"/>
              </w:rPr>
              <w:t>2024</w:t>
            </w:r>
            <w:r>
              <w:rPr>
                <w:b w:val="false"/>
                <w:i w:val="false"/>
                <w:color w:val="000000"/>
                <w:sz w:val="40"/>
              </w:rPr>
              <w:t>级</w:t>
            </w:r>
            <w:r>
              <w:rPr>
                <w:b w:val="false"/>
                <w:i w:val="false"/>
                <w:color w:val="000000"/>
                <w:sz w:val="40"/>
              </w:rPr>
              <w:t>新生入户登记表</w:t>
            </w:r>
          </w:p>
          <w:p>
            <w:pPr>
              <w:spacing w:after="0"/>
              <w:ind w:left="0"/>
              <w:jc w:val="both"/>
            </w:pPr>
            <w:r>
              <w:rPr>
                <w:b w:val="false"/>
                <w:i w:val="false"/>
                <w:color w:val="000000"/>
                <w:sz w:val="22"/>
              </w:rPr>
              <w:t>学院：</w:t>
            </w:r>
            <w:r>
              <w:rPr>
                <w:b w:val="false"/>
                <w:i w:val="false"/>
                <w:color w:val="000000"/>
                <w:sz w:val="24"/>
              </w:rPr>
              <w:t xml:space="preserve"> 负责人： 联系电话： </w:t>
            </w:r>
            <w:r>
              <w:rPr>
                <w:b w:val="false"/>
                <w:i w:val="false"/>
                <w:color w:val="000000"/>
                <w:sz w:val="22"/>
              </w:rPr>
              <w:t>填表日期</w:t>
            </w:r>
            <w:r>
              <w:rPr>
                <w:b w:val="false"/>
                <w:i w:val="false"/>
                <w:color w:val="000000"/>
                <w:sz w:val="22"/>
              </w:rPr>
              <w:t>:20</w:t>
            </w:r>
            <w:r>
              <w:rPr>
                <w:b w:val="false"/>
                <w:i w:val="false"/>
                <w:color w:val="000000"/>
                <w:sz w:val="22"/>
              </w:rPr>
              <w:t>24</w:t>
            </w:r>
            <w:r>
              <w:rPr>
                <w:b w:val="false"/>
                <w:i w:val="false"/>
                <w:color w:val="000000"/>
                <w:sz w:val="22"/>
              </w:rPr>
              <w:t>年</w:t>
            </w:r>
            <w:r>
              <w:rPr>
                <w:b w:val="false"/>
                <w:i w:val="false"/>
                <w:color w:val="000000"/>
                <w:sz w:val="22"/>
              </w:rPr>
              <w:t xml:space="preserve">月 </w:t>
            </w:r>
            <w:r>
              <w:rPr>
                <w:b w:val="false"/>
                <w:i w:val="false"/>
                <w:color w:val="000000"/>
                <w:sz w:val="22"/>
              </w:rPr>
              <w:t>日</w:t>
            </w:r>
          </w:p>
        </w:tc>
      </w:tr>
      <w:tr>
        <w:tc>
          <w:tcPr>
            <w:tcW w:w="1196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序号</w:t>
            </w:r>
          </w:p>
        </w:tc>
        <w:tc>
          <w:tcPr>
            <w:tcW w:w="1196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学号</w:t>
            </w:r>
          </w:p>
        </w:tc>
        <w:tc>
          <w:tcPr>
            <w:tcW w:w="1196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姓名</w:t>
            </w:r>
          </w:p>
        </w:tc>
        <w:tc>
          <w:tcPr>
            <w:tcW w:w="1196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性别</w:t>
            </w:r>
          </w:p>
        </w:tc>
        <w:tc>
          <w:tcPr>
            <w:tcW w:w="1196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民族</w:t>
            </w:r>
          </w:p>
        </w:tc>
        <w:tc>
          <w:tcPr>
            <w:tcW w:w="1196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出生年月日</w:t>
            </w:r>
          </w:p>
        </w:tc>
        <w:tc>
          <w:tcPr>
            <w:tcW w:w="1196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18"/>
              </w:rPr>
              <w:t>户籍类别</w:t>
            </w:r>
          </w:p>
        </w:tc>
        <w:tc>
          <w:tcPr>
            <w:tcW w:w="1198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专业</w:t>
            </w:r>
          </w:p>
        </w:tc>
        <w:tc>
          <w:tcPr>
            <w:tcW w:w="1198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手机号码</w:t>
            </w:r>
          </w:p>
        </w:tc>
        <w:tc>
          <w:tcPr>
            <w:tcW w:w="1198" w:type="dxa"/>
            <w:vMerge w:val="restart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18"/>
              </w:rPr>
              <w:t>农</w:t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center"/>
            </w:pPr>
            <w:r>
              <w:rPr>
                <w:b w:val="false"/>
                <w:i w:val="false"/>
                <w:color w:val="000000"/>
                <w:sz w:val="18"/>
              </w:rPr>
              <w:t>非农</w:t>
            </w:r>
          </w:p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outset" w:color="#000000" w:sz="8"/>
              <w:bottom w:val="outset" w:color="#000000" w:sz="8"/>
              <w:right w:val="outset" w:color="#000000" w:sz="8"/>
            </w:tcBorders>
          </w:tcPr>
          <w:p/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6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outset" w:color="#000000" w:sz="8"/>
              <w:left w:val="outset" w:color="#000000" w:sz="8"/>
              <w:bottom w:val="outset" w:color="#000000" w:sz="8"/>
              <w:right w:val="outset" w:color="#000000" w:sz="8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